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304469-П/2017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Августова Дмитрия Ивановича на нарушение его конституционных прав пунктом 7 части 3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Д.И.Августова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Августова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