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332650-П/2018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Калинченко Михаила Александровича на нарушение его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М.А.Калинченко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Калинченко Михаила Александровича,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