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340223-П/2018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Горлова Игоря Евгеньевича на нарушение его конституционных прав частью третьей статьи 79 и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И.Е.Горлова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Горлова Игоря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