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236573-П/2016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Паутова Станислава Анатольевича на нарушение его конституционных прав статьей 387 и абзацем вторым части второй статьи 390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С.А.Паутова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Паутова Станислава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