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304471-П/2017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Мартынюка Владимира Вячеславовича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В.В.Мартынюка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Мартынюка Владимира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