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364723-П/2018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Митюхина Александра Алексеевича на нарушение его конституционных прав положениями пунктов 5 и 75 Правил перевозок грузов автомобильным транспортом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А.А.Митюхина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Митюхина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