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259505-П/2016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Тимофеева Виктора Александровича на нарушение его конституционных прав положениями Правил выплаты вознаграждения за служебные изобретения, служебные полезные модели, служебные промышленные образцы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В.А.Тимофеева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Тимофеева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