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310772-П/2017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Жуковой Людмилы Михайловны на нарушение ее конституционных прав статьей 319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Л.М.Жуковой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Жуковой Людмилы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