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289705-П/2017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Пантелеева Александра Николаевича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А.Н.Пантелеева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Пантелеева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