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324742-П/2018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Лупенко Ивана Васильевича на нарушение его конституционных прав судебными решениями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И.В.Лупенко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Лупенко Ивана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