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310527-П/2017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Перфилова Владимира Александровича на нарушение его конституционных прав статьей 4018 и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В.А.Перфилова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Перфилова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