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280677-П/2017</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июня 2017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 Азиева Зайтемира Жантемировича, Ахкубегова Рината Саидбеговича и других на нарушение их конституционных прав статьями 3 и 4 Федерального закона «О ветеранах»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О.С.Хохряковой, В.Г.Ярославцева, рассмотрев вопрос о возможности принятия жалобы граждан З.Ж.Азиева, Р.С.Ахкубегова и других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Согласно пункту 3 статьи 43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 Азиева Зайтемира Жантемировича, Ахкубегова Рината Саидбеговича, Ахкубегова Саидбега Зайнодиновича, Бакарова Зайнодина Заирбековича, Гаджиева Исмаилгаджи Шамсувараевича, Гачалаева Гачалая Тажудиновича, Гачалаева Нартби Тажудиновича, Гирисханова Батыра Пашаевича, Мусичова Абдулбасира Шарабудиновича, Мусичова Алимхана Абдулхановича, Салибиева Юнуса Аскербиевича, Салибиева Юсупа Аскербиевича и Темирукаева Надирбека Мусаевича,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