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364175-П/2018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Пияльцева Анатолия Александровича на нарушение его конституционных прав частью 6 статьи 43 Федерального закона «О полиции»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А.А.Пияльцева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Пияльцева Анатолия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