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339254-П/2018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Дубограева Юрия Ивановича на нарушение его конституционных прав положением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Ю.И.Дубограева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Дубограева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