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270630-П/2017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Глебова Евгения Викторовича на нарушение его конституционных прав частью шестой статьи 399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Е.В.Глебова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Глебова Евгения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