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353360-П/2018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Наплавкова Сергея Валерьевича на нарушение его конституционных прав частями второй и четвертой статьи 133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С.В.Наплавкова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Наплавкова Сергея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