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343156-П/1997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Солоненко Александра Николаевича на нарушение его конституционных прав постановлением Правительства Российской Федерации от 18 декабря 1997 года № 1582 «Об утверждении Перечня населенных пунктов, находящихся в границах зон радиоактивного загрязнения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А.Н.Солоненко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Солоненко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