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309517-П/2017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Юхименко Дмитрия Владимировича на нарушение его конституционных прав статьями 102 и 255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Д.В.Юхименко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Юхименко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