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300355-П/2017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Крикунова Владимира Юрьевича на нарушение его конституционных прав статьей 7.151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В.Ю.Крикунова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Крикунова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