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310200-П/2017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Бунеева Сергея Петровича на нарушение его конституционных прав частью второй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С.П.Бунеева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судебной стадии уголовного процесса одним из способов защиты от предъявленного обвинения, который не только не запрещен, но и прямо закреплен частью второй статьи 49 УПК Российской Федерации,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постановлению суда; при производстве у мирового судьи указанное лицо допускается и вместо адвоката.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Бунеева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