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Лихачева Василия Васильевича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В.В.Лихачева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Лихачева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