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350997-П/2018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Мясникова Александра Валерьевича на нарушение его конституционных прав статьями 29, 4125, 41211 и 41212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А.В.Мясникова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Мясникова Александра Валерьевича,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