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363682-П/2018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Азербайджан Шукурова Новруза Али оглы на нарушение его конституционных прав частью 11 статьи 18.8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к рассмотрению жалобы гражданина Республики Азербайджан Н.А.Шукурова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Азербайджан Шукурова Новруза Али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