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310140-П/2017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Якушева Ильи Анатольевича на нарушение его конституционных прав частью 2 статьи 73 и пунктом 4 части 4 статьи 79 Лесного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И.А.Якушева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Якушева Ильи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