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376412-П/2018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«Завод Трубной Изоляции» на нарушение конституционных прав и свобод пунктом 2 статьи 181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ООО «Завод Трубной Изоляции»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«Завод Трубной Изоляции»,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