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325620-П/2018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Забасина Виталия Николаевича на нарушение его конституционных прав абзацем седьмым статьи 2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В.Н.Забасина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Забасина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