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260996-П/2017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Шпалова Александра Вадимовича на нарушение его конституционных прав статьями 30.7 и 30.13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А.В.Шпалова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Шпалова Александра Вадимовича,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