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352700-П/2018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Никифорова Александра Владимировича на нарушение его конституционных прав пунктом 2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А.В.Никифорова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Никифорова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