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294464-П/2017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Целищева Сергея Николаевича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С.Н.Целищева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С.Н.Целищевым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3 осуществляется в публичных интересах, призвана гарантировать надлежащее исполнение уголовных наказаний и закрепленного законом порядка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Целищева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