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338325-П/2018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Кислицына Александра Федоровича на нарушение его конституционных прав пунктом 1 части 1 статьи 128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А.Ф.Кислицына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Кислицына Александра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