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288331-П/2017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Зобова Михаила Юрьевича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М.Ю.Зобова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195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Зобова Михаила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