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Ведерниковой Светланы Борисовны, Губачевой Веры Николаевны и других на нарушение их конституционных прав пунктом 2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С.Б.Ведерниковой, В.Н.Губачевой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Ведерниковой Светланы Борисовны, Губачевой Веры Николаевны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