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270615-П/2017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Игнатика Анатолия Никитовича на нарушение его конституционных прав частью 6 статьи 43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А.Н.Игнатика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Игнатика Анатолия Никитовича,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