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2713-П/2016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Божока Владимира Александровича на нарушение его конституционных прав статьей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В.А.Божока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Божока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