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269977-П/2017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«Системный оператор Единой энергетической системы» на нарушение конституционных прав и свобод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АО «Системный оператор Единой энергетической системы»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«Системный оператор Единой энергетической системы»,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