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310528-П/2017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Бирюкова Александра Рудольфовича на нарушение его конституционных прав пунктом 1 части второй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А.Р.Бирюкова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Бирюкова Александра Рудольфовича,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