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245619-П/2016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Ведуты Алефтины Степановны на нарушение ее конституционных прав статьей 328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А.С.Ведуты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Ведуты Алефтины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