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370740-П/2018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Курашовой Марии Александровны на нарушение ее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М.А.Курашовой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Курашовой Марии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