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267164-П/2017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Сивирин Татьяны Аликовны на нарушение ее конституционных прав частью 1 статьи 12.15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Т.А.Сивирин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Сивирин Татьяны Аликовны,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