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383807-П/2018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Митрофанова Александра Александровича на нарушение его конституционных прав частью четвертой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А.А.Митрофанова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Митрофанова Александра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