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288988-П/2017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Ивана Анатольевича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3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Ивана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