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332992-П/2018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Коваленко Николая Петровича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Н.П.Коваленко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Коваленко Николая Петровича,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