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325623-П/2018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Зырянова Вадима Александровича на нарушение его конституционных прав статьей 71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В.А.Зырянова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Зырянова Вадима Александровича,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