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258733-П/2016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Слесарева Константина Анатольевича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К.А.Слесарева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Слесарева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