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356914-П/2018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Старкова Александра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А.Н.Старкова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Старкова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