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322646-П/2018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Ярова Сергея Владимировича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С.В.Ярова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Ярова Сергея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