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321875-П/2018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Дмитрия Витальевича на нарушение его конституционных прав частью 2 статьи 12.27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Д.В.Ефимова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Дмитрия Витальевича,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