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91468-П/2012</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7 февраля 2012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Столяровой Натальи Андреевны на нарушение ее конституционных прав абзацем первым Перечня услуг транспортных, снабженческо- сбытовых и торговых организаций, по которым органам исполнительной власти субъектов Российской Федерации предоставляется право вводить государственное регулирование тарифов и надбавок, в системной связи с положениями Указа Президента Российской Федерации «О мерах по упорядочению государственного регулирования цен (тарифов)», а также пунктом 3 части 2 статьи 2 Закона Республики Саха (Якутия) «О наделении органов местного самоуправления в Республике Саха (Якутия) отдельными государственными полномочиями по государственному регулированию цен (тарифов)»</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Л.О.Красавчиковой, С.П.Маврина, Н.В.Мельникова, Ю.Д.Рудкина, О.С.Хохряковой, В.Г.Ярославцева, заслушав заключение судьи Г.А.Гаджиева, проводившего на основании статьи 41 Федерального конституционного закона «О Конституционном Суде Российской Федерации» предварительное изучение жалобы гражданки Н.А.Столяровой,</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Анализ нормы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Согласно статье 8 Конституции Российской Федерации в Российской Федерации гарантируются единство экономического пространства, свободное перемещение товаров, услуг и финансовых средств, поддержка конкуренции и свобода экономической деятельности. Свобода экономической деятельности, по смыслу Конституции Российской Федерации, предполагает прежде всего свободу предпринимательства, которая представляет собой универсальный (интегрированный) конституционно-правовой принцип, объединяющий несколько относительно самостоятельных принципов правового регулирования отношений в сфере предпринимательской деятельности (принцип свободы договора, общедозволительный принцип, принцип свободы конкуренции и др.). Вместе с тем в процессе установления правовых основ единого рынка (статья 71, пункт «ж», Конституции Российской Федерации) исходя из целей политики Российской Федерации как социального государства федеральный законодатель вправе предусмотреть и ограничения свободы экономической деятельности, которые, однако, должны соответствовать критериям, закрепленным Конституцией Российской Федерации, а именно вводиться федеральным законом и носить строго соразмерный характер (принцип пропорциональности) (статья 7, часть 1; статья 55, часть 3, Конституции Российской Федерации). Так, согласно пункту 1 статьи 424 ГК Российской Федерации в предусмотренных законом случаях применяются цены (тарифы, расценки, ставки и т.п.), устанавливаемые или регулируемые уполномоченными на то государственными органами и (или) органами местного самоуправления. Указом Президента Российской Федерации от 28 февраля 1995 года № 221 «О мерах по упорядочению государственного регулирования цен (тарифов)» в целях дальнейшего углубления экономических реформ, повышения эффективности рыночной экономики, а также упорядочения государственного регулирования цен (тарифов) Правительству Российской 5 Федерации было поручено определять и утверждать перечни продукции производственно-технического назначения, товаров народного потребления и услуг, цены (тарифы) на которые на внутреннем рынке Российской Федерации подлежат государственному регулированию, а также пересматривать их по мере необходимости, имея в виду дальнейшую либерализацию цен (тарифов). При этом названный Указ Президента Российской Федерации требует, чтобы такие перечни определялись и утверждались Правительством Российской Федерации с учетом норм, установленных законодательными актами Российской Федерации. Во исполнение названного Указа постановлением от 7 марта 1995 года № 239 «О мерах по упорядочению государственного регулирования цен (тарифов)» право вводить государственное регулирование цен на продукцию и товары, реализуемые в районах Крайнего Севера и приравненных к ним местностях с ограниченными сроками завоза грузов, путем установления снабженческо-сбытовых и торговых надбавок к ценам Правительство Российской Федерации предоставило субъектам Российской Федерации. К полномочиям органов государственной власти субъекта Российской Федерации установление подлежащих регулированию цен (тарифов) на товары (услуги) в соответствии с законодательством Российской Федерации относит и Федеральный закон от 6 октября 1999 года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(подпункт 55 пункта 2 статьи 263). Органы же местного самоуправления, которые согласно пункту 6 статьи 263 данного Федерального закона могут наделяться отдельными государственными полномочиями субъекта Российской Федерации законами субъекта Российской Федерации в порядке, определенном федеральным законом, устанавливающим общие принципы организации местного самоуправления в Российской Федерации, в силу содержащегося в данном пункте законоположения также вправе непосредственно устанавливать 6 подлежащие регулированию цены (тарифы) на товары (услуги) в соответствии с законодательством Российской Федерации. С 1 февраля 2010 года вступил в силу Федеральный закон от 28 декабря 2009 года № 381-ФЗ «Об основах государственного регулирования торговой деятельности в Российской Федерации», принятый в целях обеспечения единства экономического пространства в Российской Федерации путем установления требований к организации и осуществлению торговой деятельности; развития торговой деятельности для удовлетворения потребностей отраслей экономики в произведенной продукции, обеспечения доступности товаров для населения, формирования конкурентной среды, поддержки российских производителей товаров; обеспечения соблюдения прав и законных интересов юридических лиц, индивидуальных предпринимателей, осуществляющих торговую деятельность, а также поставки производимых или закупаемых товаров, предназначенных для использования в предпринимательской деятельности, в том числе для продажи или перепродажи, баланса экономических интересов данных хозяйствующих субъектов, обеспечения при этом соблюдения прав и законных интересов населения; разграничения полномочий между федеральными органами государственной власти, органами государственной власти субъектов Российской Федерации, органами местного самоуправления в области регулирования торговой деятельности (часть 2 статьи 1). Согласно части 4 статьи 8 названного Федерального закона в случае, если федеральными законами предусмотрено государственное регулирование торговых надбавок (наценок) к ценам на отдельные виды товаров (в том числе установление их предельных (максимального и (или) минимального) уровней органами государственной власти), торговые надбавки (наценки) к ценам на такие товары устанавливаются в соответствии с указанными федеральными законами, а также принимаемыми в соответствии с ними нормативными правовыми актами данных органов государственной власти и (или) нормативными правовыми актами органов местного самоуправления. В 7 силу же части 6 данной статьи перечень отдельных видов социально значимых продовольственных товаров первой необходимости и порядок установления предельно допустимых розничных цен на них устанавливаются Правительством Российской Федерации. По смыслу Указа Президента Российской Федерации «О мерах по упорядочению государственного регулирования цен (тарифов)», перечень продукции производственно-технического назначения и товаров народного потребления, на которые устанавливаются названные надбавки, должен определяться Правительством Российской Федерации также с учетом норм федерального законодательства, действующих на момент принятия решения об установлении таких надбавок. Из этого следует, что регулирование цен на продукцию и товары, реализуемые в районах Крайнего Севера и приравненных к ним местностях с ограниченными сроками завоза грузов, в том числе установление торговых надбавок к ним, должно осуществляться в соответствии с действующими федеральными законами.</w:t>
      </w:r>
    </w:p>
    <w:p>
      <w:pPr>
        <w:pStyle w:val="Heading3"/>
      </w:pPr>
      <w:r>
        <w:rPr>
          <w:rFonts w:ascii="Times New Roman" w:hAnsi="Times New Roman" w:eastAsia="Times New Roman" w:cs="Times New Roman"/>
          <w:b/>
          <w:i w:val="0"/>
          <w:sz w:val="22"/>
        </w:rPr>
        <w:t>Пункт 3. Правовой анализ</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Предназначение Конституционного Суда Российской Федерации как судебного органа конституционного контроля и его компетенция по рассмотрению жалоб граждан на нарушение их конституционных прав и свобод, определенные Федеральным конституционным законом «О Конституционном Суде Российской Федерации», предполагают необходимость конституционного судопроизводства в случаях, если без признания оспариваемого закона неконституционным нарушенные права и свободы гражданина не могут быть восстановлены иным образом (Определение Конституционного Суда Российской Федерации от 8 января 1998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Столяровой Натальи Андреевны,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Настоящее Определение подлежит опубликованию в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