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245177-П/2016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Санкт-Петербургской общественной организации потребителей «Защита» на нарушение конституционных прав и свобод статьей 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Санкт- Петербургской общественной организации потребителей «Защита»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Санкт-Петербургской общественной организации потребителей «Защита»,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