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459432-П/2020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Фролова Виталия Александровича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В.А.Фролова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28 января 2019 года постановлением суда оставлено без удовлетворения ходатайство гражданина В.А.Фролова о приведении вынесенного в его отношении в 2014 году приговора в соответствие с Федеральным законом от 29 декабря 2017 года № 467-ФЗ «О внесении изменений в статьи 30 и 31 Уголовно-процессуального кодекса Российской Федерации и статью 1 Федерального закона «О внесении изменений в Уголовно-процессуальный кодекс Российской Федерации в связи с расширением применения института присяжных заседателей» и о смягчении назначенного наказания. Суд разъяснил, что Федеральный закон от 29 декабря 2017 года № 467-ФЗ не является уголовным законом, 2 устраняющим преступность деяния, смягчающим наказание или иным образом улучшающим положение лица, совершившего преступление, поскольку не вносит изменений в Уголовный кодекс Российской Федерации, а регламентирует процессуальный порядок проведения судебного разбирательства и принятия судебного решения с участием присяжных заседателей. В этой связи В.А.Фролов – утверждая, что приговор районного суда в его отношении был вынесен в 2014 году в составе судьи единолично, а в удовлетворении ходатайства стороны защиты о рассмотрении уголовного дела судом с участием присяжных заседателей было отказано, притом что такая возможность применительно к одному из инкриминированных ему преступлений (часть первая статьи 105 УК Российской Федерации) появилась после вступления в силу Федерального закона от 29 декабря 2017 года № 467-ФЗ, – просит признать не соответствующей статьям 2, 15 (часть 1), 18, 19 (часть 1), 45, 54 (часть 2) и 55 (часть 2) Конституции Российской Федерации статью 10 «Обратная сила уголовного закона» УК Российской Федерации. Согласно позиции заявителя, данная норма неконституционна, поскольку наделяет обратной силой положения лишь уголовного закона, лишая лиц, ходатайствовавших до вступления Федерального закона от 29 декабря 2017 года № 467-ФЗ в силу о рассмотрении уголовного дела судом с участием присяжных заседателей, возможности претендовать на вынесение присяжными вердикта о снисхождении и назначение наказания без учета отягчающих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10 УК Российской Федерации в развитие положений статьи 54 Конституции Российской Федерации закрепляет,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3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что направлено не на ограничение, а, напротив, на обеспечение прав осужденных. Приведенная норма не имеет предметом своего регулирования уголовно-процессуальные отношения, в том числе связанные с определением состава суда для рассмотрения конкретного уголовного дела и с порядком вынесения решений по результатам судебного разбирательства. При этом,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Фролова Виталия Александровича,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